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  2  网虫们，小心落网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  2  网虫们，小心落网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本书出售、求购地址：https://www.jiaokey.com/book/detail/12803986.html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关键词搜索：https://www.jiaokey.com/tag/初中生话题作文  2  网虫们，小心落网.html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