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特级教师小学教案优化设计  语文  一年级  上  配人教</w:t>
      </w:r>
    </w:p>
    <w:p>
      <w:r>
        <w:rPr>
          <w:rFonts w:ascii="宋体" w:hAnsi="宋体" w:eastAsia="宋体"/>
          <w:sz w:val="24"/>
        </w:rPr>
        <w:t>林爱娇，张丽铭主编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特级教师小学教案优化设计  语文  一年级  上  配人教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林爱娇，张丽铭主编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本书出售、求购地址：https://www.jiaokey.com/book/detail/12803970.html</w:t>
      </w:r>
    </w:p>
    <w:p>
      <w:r>
        <w:t>更多相关图书推荐：https://www.jiaokey.com</w:t>
      </w:r>
    </w:p>
    <w:p>
      <w:r>
        <w:t>林爱娇，张丽铭主编 其他作品：https://www.jiaokey.com/tag/林爱娇，张丽铭主编.html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关键词搜索：https://www.jiaokey.com/tag/特级教师小学教案优化设计  语文  一年级  上  配人教.html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