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小学生作文辞海大全  1  新话题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小学生作文辞海大全  1  新话题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本书出售、求购地址：https://www.jiaokey.com/book/detail/12803961.html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关键词搜索：https://www.jiaokey.com/tag/小学生作文辞海大全  1  新话题.html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