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小学生作文辞海大全  5  新注音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小学生作文辞海大全  5  新注音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本书出售、求购地址：https://www.jiaokey.com/book/detail/12803960.html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关键词搜索：https://www.jiaokey.com/tag/小学生作文辞海大全  5  新注音.html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