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初中教案与作业设计  语文  九年级  上  人教课标版  修订版</w:t>
      </w:r>
    </w:p>
    <w:p>
      <w:r>
        <w:rPr>
          <w:rFonts w:ascii="宋体" w:hAnsi="宋体" w:eastAsia="宋体"/>
          <w:sz w:val="24"/>
        </w:rPr>
        <w:t>谢鼓平编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初中教案与作业设计  语文  九年级  上  人教课标版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谢鼓平编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本书出售、求购地址：https://www.jiaokey.com/book/detail/12803947.html</w:t>
      </w:r>
    </w:p>
    <w:p>
      <w:r>
        <w:t>更多相关图书推荐：https://www.jiaokey.com</w:t>
      </w:r>
    </w:p>
    <w:p>
      <w:r>
        <w:t>谢鼓平编 其他作品：https://www.jiaokey.com/tag/谢鼓平编.html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关键词搜索：https://www.jiaokey.com/tag/初中教案与作业设计  语文  九年级  上  人教课标版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