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幽默与漫画文萃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幽默与漫画文萃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本书出售、求购地址：https://www.jiaokey.com/book/detail/12803944.html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幽默与漫画文萃.html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