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全国名校名师讲义精粹  中考复习讲义  语文  课标整合版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全国名校名师讲义精粹  中考复习讲义  语文  课标整合版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本书出售、求购地址：https://www.jiaokey.com/book/detail/12803935.html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关键词搜索：https://www.jiaokey.com/tag/全国名校名师讲义精粹  中考复习讲义  语文  课标整合版.html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