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世界经典名著文库  小妇人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世界经典名著文库  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本书出售、求购地址：https://www.jiaokey.com/book/detail/12803922.html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关键词搜索：https://www.jiaokey.com/tag/世界经典名著文库  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