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秋·小提琴之恋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秋·小提琴之恋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本书出售、求购地址：https://www.jiaokey.com/book/detail/12803920.html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沈阳:沈阳出版社,2011.05 出版图书：https://www.jiaokey.com/tag/沈阳:沈阳出版社,2011.05.html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