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寻找土地的精神  大地阅读  规划观察  旅行札记</w:t>
      </w:r>
    </w:p>
    <w:p>
      <w:r>
        <w:rPr>
          <w:rFonts w:ascii="宋体" w:hAnsi="宋体" w:eastAsia="宋体"/>
          <w:sz w:val="24"/>
        </w:rPr>
        <w:t>严忠明著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寻找土地的精神  大地阅读  规划观察  旅行札记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本书出售、求购地址：https://www.jiaokey.com/book/detail/12803916.html</w:t>
      </w:r>
    </w:p>
    <w:p>
      <w:r>
        <w:t>更多相关图书推荐：https://www.jiaokey.com</w:t>
      </w:r>
    </w:p>
    <w:p>
      <w:r>
        <w:t>严忠明著 其他作品：https://www.jiaokey.com/tag/严忠明著.html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关键词搜索：https://www.jiaokey.com/tag/寻找土地的精神  大地阅读  规划观察  旅行札记.html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