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图解偏方秘方大全集  家庭必备治病、食疗、养生书  超值白金版</w:t>
      </w:r>
    </w:p>
    <w:p>
      <w:r>
        <w:rPr>
          <w:rFonts w:ascii="宋体" w:hAnsi="宋体" w:eastAsia="宋体"/>
          <w:sz w:val="24"/>
        </w:rPr>
        <w:t>张中祺著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图解偏方秘方大全集  家庭必备治病、食疗、养生书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本书出售、求购地址：https://www.jiaokey.com/book/detail/12803892.html</w:t>
      </w:r>
    </w:p>
    <w:p>
      <w:r>
        <w:t>更多相关图书推荐：https://www.jiaokey.com</w:t>
      </w:r>
    </w:p>
    <w:p>
      <w:r>
        <w:t>张中祺著 其他作品：https://www.jiaokey.com/tag/张中祺著.html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关键词搜索：https://www.jiaokey.com/tag/图解偏方秘方大全集  家庭必备治病、食疗、养生书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