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书名：大雄的恐龙</w:t>
      </w:r>
    </w:p>
    <w:p>
      <w:r>
        <w:t>作者：（日）不二雄编绘；碧日译</w:t>
      </w:r>
    </w:p>
    <w:p>
      <w:r>
        <w:t>出版社：南昌:二十一世纪出版社,2005.04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大雄的恐龙 评论地址：https://www.jiaokey.com/book/detail/12803873.html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