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浪漫故事、可爱生活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浪漫故事、可爱生活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本书出售、求购地址：https://www.jiaokey.com/book/detail/12803864.html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关键词搜索：https://www.jiaokey.com/tag/浪漫故事、可爱生活.html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