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水珠里的丫丫  美绘版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水珠里的丫丫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本书出售、求购地址：https://www.jiaokey.com/book/detail/12803859.html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关键词搜索：https://www.jiaokey.com/tag/水珠里的丫丫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