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在民政战线上  一个军转干部的自述</w:t>
      </w:r>
    </w:p>
    <w:p>
      <w:r>
        <w:rPr>
          <w:rFonts w:ascii="宋体" w:hAnsi="宋体" w:eastAsia="宋体"/>
          <w:sz w:val="24"/>
        </w:rPr>
        <w:t>林书岭著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在民政战线上  一个军转干部的自述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本书出售、求购地址：https://www.jiaokey.com/book/detail/12803848.html</w:t>
      </w:r>
    </w:p>
    <w:p>
      <w:r>
        <w:t>更多相关图书推荐：https://www.jiaokey.com</w:t>
      </w:r>
    </w:p>
    <w:p>
      <w:r>
        <w:t>林书岭著 其他作品：https://www.jiaokey.com/tag/林书岭著.html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关键词搜索：https://www.jiaokey.com/tag/在民政战线上  一个军转干部的自述.html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