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迪克猫小学生好词好句好段  注音版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迪克猫小学生好词好句好段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本书出售、求购地址：https://www.jiaokey.com/book/detail/12803829.html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关键词搜索：https://www.jiaokey.com/tag/迪克猫小学生好词好句好段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