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四年级  上  北师大课标版</w:t>
      </w:r>
    </w:p>
    <w:p>
      <w:r>
        <w:rPr>
          <w:rFonts w:ascii="宋体" w:hAnsi="宋体" w:eastAsia="宋体"/>
          <w:sz w:val="24"/>
        </w:rPr>
        <w:t>张育民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四年级  上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数学课-小学-应用题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本书出售、求购地址：https://www.jiaokey.com/book/detail/12803818.html</w:t>
      </w:r>
    </w:p>
    <w:p>
      <w:r>
        <w:t>更多相关图书推荐：https://www.jiaokey.com</w:t>
      </w:r>
    </w:p>
    <w:p>
      <w:r>
        <w:t>张育民 其他作品：https://www.jiaokey.com/tag/张育民.html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关键词搜索：https://www.jiaokey.com/tag/数学课-小学-应用题.html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