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牛津西方哲学史  第1卷  古代哲学</w:t>
      </w:r>
    </w:p>
    <w:p>
      <w:r>
        <w:rPr>
          <w:rFonts w:ascii="宋体" w:hAnsi="宋体" w:eastAsia="宋体"/>
          <w:sz w:val="24"/>
        </w:rPr>
        <w:t>（英）安东尼·肯尼著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牛津西方哲学史  第1卷  古代哲学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本书出售、求购地址：https://www.jiaokey.com/book/detail/12803803.html</w:t>
      </w:r>
    </w:p>
    <w:p>
      <w:r>
        <w:t>更多相关图书推荐：https://www.jiaokey.com</w:t>
      </w:r>
    </w:p>
    <w:p>
      <w:r>
        <w:t>（英）安东尼·肯尼著 其他作品：https://www.jiaokey.com/tag/（英）安东尼·肯尼著.html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关键词搜索：https://www.jiaokey.com/tag/牛津西方哲学史  第1卷  古代哲学.html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