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终极米迷  复仇之战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终极米迷  复仇之战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本书出售、求购地址：https://www.jiaokey.com/book/detail/12803761.html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关键词搜索：https://www.jiaokey.com/tag/终极米迷  复仇之战.html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