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2  毛豆邂逅银白色头发的少年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2  毛豆邂逅银白色头发的少年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本书出售、求购地址：https://www.jiaokey.com/book/detail/12803746.html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2  毛豆邂逅银白色头发的少年.html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