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女孩梦花园  蓬蓬裙在春天降落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女孩梦花园  蓬蓬裙在春天降落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本书出售、求购地址：https://www.jiaokey.com/book/detail/12803722.html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关键词搜索：https://www.jiaokey.com/tag/女孩梦花园  蓬蓬裙在春天降落.html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