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科学小侦探  墓地“幽灵”事件</w:t>
      </w:r>
    </w:p>
    <w:p>
      <w:r>
        <w:rPr>
          <w:rFonts w:ascii="宋体" w:hAnsi="宋体" w:eastAsia="宋体"/>
          <w:sz w:val="24"/>
        </w:rPr>
        <w:t>（美）托里著；（美）纽曼绘；高楠译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科学小侦探  墓地“幽灵”事件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（美）托里著；（美）纽曼绘；高楠译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本书出售、求购地址：https://www.jiaokey.com/book/detail/12803706.html</w:t>
      </w:r>
    </w:p>
    <w:p>
      <w:r>
        <w:t>更多相关图书推荐：https://www.jiaokey.com</w:t>
      </w:r>
    </w:p>
    <w:p>
      <w:r>
        <w:t>（美）托里著；（美）纽曼绘；高楠译 其他作品：https://www.jiaokey.com/tag/（美）托里著；（美）纽曼绘；高楠译.html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关键词搜索：https://www.jiaokey.com/tag/科学小侦探  墓地“幽灵”事件.html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