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长胡子的小女生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长胡子的小女生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本书出售、求购地址：https://www.jiaokey.com/book/detail/12803705.html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关键词搜索：https://www.jiaokey.com/tag/长胡子的小女生.html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