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女孩梦花园  奥吉塔的幸福舞鞋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女孩梦花园  奥吉塔的幸福舞鞋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本书出售、求购地址：https://www.jiaokey.com/book/detail/12803703.html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关键词搜索：https://www.jiaokey.com/tag/女孩梦花园  奥吉塔的幸福舞鞋.html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