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晶码战士少年科幻探险小说系列  7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晶码战士少年科幻探险小说系列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本书出售、求购地址：https://www.jiaokey.com/book/detail/12803701.html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关键词搜索：https://www.jiaokey.com/tag/晶码战士少年科幻探险小说系列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