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图说生活  健康必吃的黄金营养套餐  畅销升级版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图说生活  健康必吃的黄金营养套餐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本书出售、求购地址：https://www.jiaokey.com/book/detail/12803697.html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关键词搜索：https://www.jiaokey.com/tag/图说生活  健康必吃的黄金营养套餐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