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资本主义4.0  一种新经济的诞生</w:t>
      </w:r>
    </w:p>
    <w:p>
      <w:r>
        <w:rPr>
          <w:rFonts w:ascii="宋体" w:hAnsi="宋体" w:eastAsia="宋体"/>
          <w:sz w:val="24"/>
        </w:rPr>
        <w:t>（英）安纳图·卡列茨基著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资本主义4.0  一种新经济的诞生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（英）安纳图·卡列茨基著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本书出售、求购地址：https://www.jiaokey.com/book/detail/12803690.html</w:t>
      </w:r>
    </w:p>
    <w:p>
      <w:r>
        <w:t>更多相关图书推荐：https://www.jiaokey.com</w:t>
      </w:r>
    </w:p>
    <w:p>
      <w:r>
        <w:t>（英）安纳图·卡列茨基著 其他作品：https://www.jiaokey.com/tag/（英）安纳图·卡列茨基著.html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关键词搜索：https://www.jiaokey.com/tag/资本主义4.0  一种新经济的诞生.html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