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金银岛  全译插图本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金银岛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本书出售、求购地址：https://www.jiaokey.com/book/detail/12803687.html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金银岛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