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希腊神话故事  全译插图本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希腊神话故事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本书出售、求购地址：https://www.jiaokey.com/book/detail/12803683.html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希腊神话故事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