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迷雾海盗系列  暴风雨中成长</w:t>
      </w:r>
    </w:p>
    <w:p>
      <w:r>
        <w:rPr>
          <w:rFonts w:ascii="宋体" w:hAnsi="宋体" w:eastAsia="宋体"/>
          <w:sz w:val="24"/>
        </w:rPr>
        <w:t>（意）英诺琴蒂，（意）弗拉斯卡著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迷雾海盗系列  暴风雨中成长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（意）英诺琴蒂，（意）弗拉斯卡著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本书出售、求购地址：https://www.jiaokey.com/book/detail/12803668.html</w:t>
      </w:r>
    </w:p>
    <w:p>
      <w:r>
        <w:t>更多相关图书推荐：https://www.jiaokey.com</w:t>
      </w:r>
    </w:p>
    <w:p>
      <w:r>
        <w:t>（意）英诺琴蒂，（意）弗拉斯卡著 其他作品：https://www.jiaokey.com/tag/（意）英诺琴蒂，（意）弗拉斯卡著.html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关键词搜索：https://www.jiaokey.com/tag/迷雾海盗系列  暴风雨中成长.html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