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书名：郎咸平说对了吗  站在郎咸平的肩上看中国经济</w:t>
      </w:r>
    </w:p>
    <w:p>
      <w:r>
        <w:t>作者：叶楚华著</w:t>
      </w:r>
    </w:p>
    <w:p>
      <w:r>
        <w:t>出版社：南京：凤凰出版社</w:t>
      </w:r>
    </w:p>
    <w:p>
      <w:r>
        <w:t>出版日期：2011.03</w:t>
      </w:r>
    </w:p>
    <w:p>
      <w:r>
        <w:t>总页数：195</w:t>
      </w:r>
    </w:p>
    <w:p>
      <w:r>
        <w:t>更多请访问教客网: www.jiaokey.com</w:t>
      </w:r>
    </w:p>
    <w:p>
      <w:r>
        <w:t>郎咸平说对了吗  站在郎咸平的肩上看中国经济 评论地址：https://www.jiaokey.com/book/detail/12803648.html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