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拨动着你的心弦</w:t>
      </w:r>
    </w:p>
    <w:p>
      <w:r>
        <w:rPr>
          <w:rFonts w:ascii="宋体" w:hAnsi="宋体" w:eastAsia="宋体"/>
          <w:sz w:val="24"/>
        </w:rPr>
        <w:t>CCTV财经频道编写组编著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拨动着你的心弦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CCTV财经频道编写组编著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本书出售、求购地址：https://www.jiaokey.com/book/detail/12803627.html</w:t>
      </w:r>
    </w:p>
    <w:p>
      <w:r>
        <w:t>更多相关图书推荐：https://www.jiaokey.com</w:t>
      </w:r>
    </w:p>
    <w:p>
      <w:r>
        <w:t>CCTV财经频道编写组编著 其他作品：https://www.jiaokey.com/tag/CCTV财经频道编写组编著.html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关键词搜索：https://www.jiaokey.com/tag/拨动着你的心弦.html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