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全家福毛衣编织2880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全家福毛衣编织2880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本书出售、求购地址：https://www.jiaokey.com/book/detail/12803618.html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关键词搜索：https://www.jiaokey.com/tag/全家福毛衣编织2880.html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