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瓦尔登湖  全译插图本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瓦尔登湖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本书出售、求购地址：https://www.jiaokey.com/book/detail/12803612.html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瓦尔登湖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