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书名：人的安全与联合国  一部批判史</w:t>
      </w:r>
    </w:p>
    <w:p>
      <w:r>
        <w:t>作者:（英）麦克法兰，（英）云丰空著</w:t>
      </w:r>
    </w:p>
    <w:p>
      <w:r>
        <w:t>出版社:</w:t>
      </w:r>
    </w:p>
    <w:p>
      <w:r>
        <w:t>出版日期：2011.06</w:t>
      </w:r>
    </w:p>
    <w:p>
      <w:r>
        <w:t>总页数：342</w:t>
      </w:r>
    </w:p>
    <w:p>
      <w:r>
        <w:t>更多请访问教客网:www.jiaokey.com</w:t>
      </w:r>
    </w:p>
    <w:p>
      <w:r>
        <w:t>人的安全与联合国  一部批判史评论地址：https://www.jiaokey.com/book/detail/12803597.html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