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书名：宝宝最爱唱的歌</w:t>
      </w:r>
    </w:p>
    <w:p>
      <w:r>
        <w:t>作者：肖雪儿编选</w:t>
      </w:r>
    </w:p>
    <w:p>
      <w:r>
        <w:t>出版社：成都：四川文艺出版社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宝宝最爱唱的歌 评论地址：https://www.jiaokey.com/book/detail/12803581.html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