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新编电机绕组修理手册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新编电机绕组修理手册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本书出售、求购地址：https://www.jiaokey.com/book/detail/12803525.html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关键词搜索：https://www.jiaokey.com/tag/新编电机绕组修理手册.html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