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WOW！不可思议的漫画英语  小红帽</w:t>
      </w:r>
    </w:p>
    <w:p>
      <w:r>
        <w:rPr>
          <w:rFonts w:ascii="宋体" w:hAnsi="宋体" w:eastAsia="宋体"/>
          <w:sz w:val="24"/>
        </w:rPr>
        <w:t>（法）佩罗原著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WOW！不可思议的漫画英语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本书出售、求购地址：https://www.jiaokey.com/book/detail/12803488.html</w:t>
      </w:r>
    </w:p>
    <w:p>
      <w:r>
        <w:t>更多相关图书推荐：https://www.jiaokey.com</w:t>
      </w:r>
    </w:p>
    <w:p>
      <w:r>
        <w:t>（法）佩罗原著 其他作品：https://www.jiaokey.com/tag/（法）佩罗原著.html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关键词搜索：https://www.jiaokey.com/tag/WOW！不可思议的漫画英语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