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第一辩手  3  草场风云录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第一辩手  3  草场风云录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本书出售、求购地址：https://www.jiaokey.com/book/detail/12803478.html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关键词搜索：https://www.jiaokey.com/tag/第一辩手  3  草场风云录.html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