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歃血  1  霓裳曲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歃血  1  霓裳曲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本书出售、求购地址：https://www.jiaokey.com/book/detail/12803470.html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关键词搜索：https://www.jiaokey.com/tag/歃血  1  霓裳曲.html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