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书名：五谷杂粮养生美食制作大全</w:t>
      </w:r>
    </w:p>
    <w:p>
      <w:r>
        <w:t>作者：朱太治，双福等编著</w:t>
      </w:r>
    </w:p>
    <w:p>
      <w:r>
        <w:t>出版社：北京：化学工业出版社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五谷杂粮养生美食制作大全 评论地址：https://www.jiaokey.com/book/detail/12803454.html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