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御姐驾到  史上最彪悍剩女的麻辣生涯</w:t>
      </w:r>
    </w:p>
    <w:p>
      <w:r>
        <w:rPr>
          <w:rFonts w:ascii="宋体" w:hAnsi="宋体" w:eastAsia="宋体"/>
          <w:sz w:val="24"/>
        </w:rPr>
        <w:t>乌小白著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御姐驾到  史上最彪悍剩女的麻辣生涯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本书出售、求购地址：https://www.jiaokey.com/book/detail/12803439.html</w:t>
      </w:r>
    </w:p>
    <w:p>
      <w:r>
        <w:t>更多相关图书推荐：https://www.jiaokey.com</w:t>
      </w:r>
    </w:p>
    <w:p>
      <w:r>
        <w:t>乌小白著 其他作品：https://www.jiaokey.com/tag/乌小白著.html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关键词搜索：https://www.jiaokey.com/tag/御姐驾到  史上最彪悍剩女的麻辣生涯.html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