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我们这一帮  站住冤家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我们这一帮  站住冤家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本书出售、求购地址：https://www.jiaokey.com/book/detail/12803435.html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关键词搜索：https://www.jiaokey.com/tag/我们这一帮  站住冤家.html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