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时尚串珠  娃娃·动物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时尚串珠  娃娃·动物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本书出售、求购地址：https://www.jiaokey.com/book/detail/12803415.html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关键词搜索：https://www.jiaokey.com/tag/时尚串珠  娃娃·动物.html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