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书名：初学者的编织  型男宅男篇</w:t>
      </w:r>
    </w:p>
    <w:p>
      <w:r>
        <w:t>作者：王春燕著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初学者的编织  型男宅男篇 评论地址：https://www.jiaokey.com/book/detail/12803398.html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