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第8卷  三面埋伏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第8卷  三面埋伏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本书出售、求购地址：https://www.jiaokey.com/book/detail/12803388.html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关键词搜索：https://www.jiaokey.com/tag/步步生莲  第8卷  三面埋伏.html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