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书名：平民千万富翁  侯昌明的幸福投资</w:t>
      </w:r>
    </w:p>
    <w:p>
      <w:r>
        <w:t>作者：&lt;font color=Red&gt;侯&lt;/font&gt;昌明著</w:t>
      </w:r>
    </w:p>
    <w:p>
      <w:r>
        <w:t>出版社：杭州:浙江大学出版社,2011.03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平民千万富翁  侯昌明的幸福投资 评论地址：https://www.jiaokey.com/book/detail/12803368.html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