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书名：海派川菜  王惠良作品选</w:t>
      </w:r>
    </w:p>
    <w:p>
      <w:r>
        <w:t>作者：王惠良编</w:t>
      </w:r>
    </w:p>
    <w:p>
      <w:r>
        <w:t>出版社：上海：上海科学普及出版社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海派川菜  王惠良作品选 评论地址：https://www.jiaokey.com/book/detail/12803365.html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