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阿呆摇摇摇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阿呆摇摇摇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本书出售、求购地址：https://www.jiaokey.com/book/detail/12803354.html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关键词搜索：https://www.jiaokey.com/tag/阿呆摇摇摇.html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