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环境保护  选修6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环境保护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本书出售、求购地址：https://www.jiaokey.com/book/detail/12803282.html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环境保护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